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1248</w:t>
      </w:r>
      <w:r>
        <w:rPr>
          <w:rFonts w:ascii="Times New Roman" w:eastAsia="Times New Roman" w:hAnsi="Times New Roman" w:cs="Times New Roman"/>
          <w:sz w:val="27"/>
          <w:szCs w:val="27"/>
        </w:rPr>
        <w:t>/2606/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86MS0061-01-2025-005695-62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Сибирский Зодчий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Хуснутдинов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Ильдар </w:t>
      </w:r>
      <w:r>
        <w:rPr>
          <w:rFonts w:ascii="Times New Roman" w:eastAsia="Times New Roman" w:hAnsi="Times New Roman" w:cs="Times New Roman"/>
          <w:sz w:val="27"/>
          <w:szCs w:val="27"/>
        </w:rPr>
        <w:t>Ленарович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Хуснутдинов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Сибирский Зодчий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Пушкина д.2/1,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1 квартал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озднее 25-го числа календарного месяца,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Хуснутдинов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</w:t>
      </w:r>
      <w:r>
        <w:rPr>
          <w:rFonts w:ascii="Times New Roman" w:eastAsia="Times New Roman" w:hAnsi="Times New Roman" w:cs="Times New Roman"/>
          <w:sz w:val="27"/>
          <w:szCs w:val="27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Хуснутдинов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845655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01.07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распечатка, согласно 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28.04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Сибирский Зодчий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Хуснутдинов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Хуснутдинов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Хуснутдинов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Хуснутдинов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Хуснутдинов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Ильдар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Ленарович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наименование получателя: Отделение Фонда пенсионного и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</w:t>
      </w:r>
      <w:r>
        <w:rPr>
          <w:rFonts w:ascii="Times New Roman" w:eastAsia="Times New Roman" w:hAnsi="Times New Roman" w:cs="Times New Roman"/>
          <w:sz w:val="27"/>
          <w:szCs w:val="27"/>
        </w:rPr>
        <w:t>20107250131620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1248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1">
    <w:name w:val="cat-UserDefined grp-4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